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97" w:rsidRDefault="00B25497" w:rsidP="0046264A">
      <w:pPr>
        <w:pStyle w:val="a7"/>
        <w:rPr>
          <w:b/>
          <w:lang w:val="el-GR"/>
        </w:rPr>
      </w:pPr>
    </w:p>
    <w:p w:rsidR="00B25497" w:rsidRPr="00B25497" w:rsidRDefault="00B25497" w:rsidP="00B25497">
      <w:pPr>
        <w:rPr>
          <w:rFonts w:ascii="Calibri" w:hAnsi="Calibri" w:cs="Calibri"/>
          <w:lang w:val="el-GR"/>
        </w:rPr>
      </w:pPr>
      <w:r w:rsidRPr="00B25497">
        <w:rPr>
          <w:rFonts w:ascii="Calibri" w:hAnsi="Calibri" w:cs="Calibri"/>
          <w:lang w:val="el-GR"/>
        </w:rPr>
        <w:t>Ερωτήσεις για Συνέντευξη Πρόσληψης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1. Εισαγωγή – Γνωριμία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Πες μας λίγα λόγια για εσένα και την επαγγελματική σου πορεία μέχρι σήμερα.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Τι σε έκανε να ενδιαφερθείς για τη συγκεκριμένη θέση;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Πώς έμαθες για την αγγελία μας;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2. Σχετική Εμπειρία &amp; Προσόντα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Τι σχετική εμπειρία έχεις που πιστεύεις ότι σε καθιστά κατάλληλο/η για αυτή τη θέση;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Ποιες τεχνικές ή επαγγελματικές δεξιότητες έχεις που είναι χρήσιμες για τον ρόλο αυτό;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Ποια επιτυχία σου θεωρείς πιο σημαντική στην έως τώρα καριέρα σου;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3. Εργασιακή Συμπεριφορά &amp; Δεξιότητες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Πώς οργανώνεις την καθημερινή σου εργασία όταν έχεις πολλές υποχρεώσεις;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Πώς αντιμετωπίζεις την πίεση και τις προθεσμίες;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Δώσε μας ένα παράδειγμα όπου χρειάστηκε να λύσεις ένα πρόβλημα στη δουλειά.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4. Συνεργασία &amp; Ομαδικότητα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Πώς συνεργάζεσαι με τους συναδέλφους σου;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Προτιμάς να εργάζεσαι μόνος/η ή ως μέλος ομάδας; Γιατί;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Πες μας για μια φορά που συνεργάστηκες σε μια δύσκολη ομάδα. Πώς το διαχειρίστηκες;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5. Κίνητρα &amp; Προσδοκίες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Τι είναι αυτό που σε παρακινεί περισσότερο στη δουλειά σου;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Ποιες είναι οι επαγγελματικές σου φιλοδοξίες για τα επόμενα 2-3 χρόνια;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Τι περιμένεις από τον εργοδότη σου;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6. Κατανόηση της Θέσης &amp; του Οργανισμού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Τι γνωρίζεις για την εταιρεία/οργανισμό μας;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Πώς πιστεύεις ότι μπορείς να συμβάλεις στην ομάδα μας;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Ποιες είναι οι πρώτες προτεραιότητές σου αν αναλάβεις τον ρόλο;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7. Διαθεσιμότητα &amp; Πρακτικά Ζητήματα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Πότε μπορείς να ξεκινήσεις εργασία;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Είσαι διατεθειμένος/η να δουλέψεις υπερωρίες ή υπό πίεση αν χρειαστεί;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Ποιες είναι οι οικονομικές σου προσδοκίες;</w:t>
      </w:r>
    </w:p>
    <w:p w:rsidR="00B25497" w:rsidRPr="00B25497" w:rsidRDefault="00B25497" w:rsidP="00B25497">
      <w:pPr>
        <w:rPr>
          <w:rFonts w:ascii="Calibri" w:hAnsi="Calibri" w:cs="Calibri"/>
          <w:b/>
          <w:lang w:val="el-GR"/>
        </w:rPr>
      </w:pPr>
      <w:r w:rsidRPr="00B25497">
        <w:rPr>
          <w:rFonts w:ascii="Calibri" w:hAnsi="Calibri" w:cs="Calibri"/>
          <w:b/>
          <w:lang w:val="el-GR"/>
        </w:rPr>
        <w:t>8. Κλείσιμο Συνέντευξης</w:t>
      </w:r>
    </w:p>
    <w:p w:rsidR="00B25497" w:rsidRPr="00B25497" w:rsidRDefault="00B25497" w:rsidP="00B25497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Έχεις κάποια ερώτηση για εμάς ή κάτι που θα ήθελες να μάθεις για τη θέση ή την ομάδα;</w:t>
      </w:r>
    </w:p>
    <w:p w:rsidR="00B25497" w:rsidRPr="00B25497" w:rsidRDefault="00B25497" w:rsidP="0046264A">
      <w:pPr>
        <w:numPr>
          <w:ilvl w:val="0"/>
          <w:numId w:val="10"/>
        </w:numPr>
        <w:spacing w:after="160" w:line="259" w:lineRule="auto"/>
        <w:contextualSpacing/>
        <w:rPr>
          <w:sz w:val="23"/>
          <w:szCs w:val="23"/>
          <w:lang w:val="el-GR"/>
        </w:rPr>
      </w:pPr>
      <w:r w:rsidRPr="00B25497">
        <w:rPr>
          <w:rFonts w:ascii="Calibri" w:hAnsi="Calibri" w:cs="Calibri"/>
          <w:lang w:val="el-GR"/>
        </w:rPr>
        <w:t>Υπάρχει κάτι που δεν αναφέρθηκε και θεωρείς ότι πρέπει να γνωρίζουμε για εσένα</w:t>
      </w:r>
      <w:bookmarkStart w:id="0" w:name="_GoBack"/>
      <w:bookmarkEnd w:id="0"/>
    </w:p>
    <w:p w:rsidR="0046264A" w:rsidRPr="0046264A" w:rsidRDefault="0046264A" w:rsidP="0046264A">
      <w:pPr>
        <w:pStyle w:val="a7"/>
        <w:rPr>
          <w:b/>
          <w:lang w:val="el-GR"/>
        </w:rPr>
      </w:pPr>
      <w:r w:rsidRPr="0046264A">
        <w:rPr>
          <w:b/>
          <w:lang w:val="el-GR"/>
        </w:rPr>
        <w:lastRenderedPageBreak/>
        <w:t>Γενικά Στοιχεία Υποψηφίου</w:t>
      </w:r>
    </w:p>
    <w:p w:rsidR="0046264A" w:rsidRPr="0046264A" w:rsidRDefault="0046264A" w:rsidP="0046264A">
      <w:pPr>
        <w:rPr>
          <w:rFonts w:ascii="Times New Roman" w:hAnsi="Times New Roman" w:cs="Times New Roman"/>
          <w:lang w:val="el-GR"/>
        </w:rPr>
      </w:pPr>
      <w:r w:rsidRPr="0046264A">
        <w:rPr>
          <w:rFonts w:ascii="Times New Roman" w:hAnsi="Times New Roman" w:cs="Times New Roman"/>
          <w:lang w:val="el-GR"/>
        </w:rPr>
        <w:t>Ονοματεπώνυμο: ....................................................</w:t>
      </w:r>
    </w:p>
    <w:p w:rsidR="0046264A" w:rsidRPr="0046264A" w:rsidRDefault="0046264A" w:rsidP="0046264A">
      <w:pPr>
        <w:rPr>
          <w:rFonts w:ascii="Times New Roman" w:hAnsi="Times New Roman" w:cs="Times New Roman"/>
          <w:lang w:val="el-GR"/>
        </w:rPr>
      </w:pPr>
      <w:r w:rsidRPr="0046264A">
        <w:rPr>
          <w:rFonts w:ascii="Times New Roman" w:hAnsi="Times New Roman" w:cs="Times New Roman"/>
          <w:lang w:val="el-GR"/>
        </w:rPr>
        <w:t>Θέση για την οποία υποβάλλει αίτηση: ....................................................</w:t>
      </w:r>
    </w:p>
    <w:p w:rsidR="0046264A" w:rsidRPr="0046264A" w:rsidRDefault="0046264A" w:rsidP="0046264A">
      <w:pPr>
        <w:rPr>
          <w:rFonts w:ascii="Times New Roman" w:hAnsi="Times New Roman" w:cs="Times New Roman"/>
          <w:lang w:val="el-GR"/>
        </w:rPr>
      </w:pPr>
      <w:r w:rsidRPr="0046264A">
        <w:rPr>
          <w:rFonts w:ascii="Times New Roman" w:hAnsi="Times New Roman" w:cs="Times New Roman"/>
          <w:lang w:val="el-GR"/>
        </w:rPr>
        <w:t>Ημερομηνία Συνέντευξης: ....................................................</w:t>
      </w:r>
    </w:p>
    <w:p w:rsidR="0046264A" w:rsidRPr="0046264A" w:rsidRDefault="0046264A" w:rsidP="0046264A">
      <w:pPr>
        <w:rPr>
          <w:rFonts w:ascii="Times New Roman" w:hAnsi="Times New Roman" w:cs="Times New Roman"/>
          <w:lang w:val="el-GR"/>
        </w:rPr>
      </w:pPr>
      <w:proofErr w:type="spellStart"/>
      <w:r w:rsidRPr="0046264A">
        <w:rPr>
          <w:rFonts w:ascii="Times New Roman" w:hAnsi="Times New Roman" w:cs="Times New Roman"/>
          <w:lang w:val="el-GR"/>
        </w:rPr>
        <w:t>Αξιολογητής</w:t>
      </w:r>
      <w:proofErr w:type="spellEnd"/>
      <w:r w:rsidRPr="0046264A">
        <w:rPr>
          <w:rFonts w:ascii="Times New Roman" w:hAnsi="Times New Roman" w:cs="Times New Roman"/>
          <w:lang w:val="el-GR"/>
        </w:rPr>
        <w:t>: ....................................................</w:t>
      </w:r>
    </w:p>
    <w:p w:rsidR="00F818EB" w:rsidRPr="0046264A" w:rsidRDefault="00F07820">
      <w:pPr>
        <w:pStyle w:val="1"/>
        <w:rPr>
          <w:rFonts w:ascii="Calibri" w:hAnsi="Calibri" w:cs="Calibri"/>
          <w:color w:val="auto"/>
          <w:lang w:val="el-GR"/>
        </w:rPr>
      </w:pPr>
      <w:r w:rsidRPr="0046264A">
        <w:rPr>
          <w:rFonts w:ascii="Calibri" w:hAnsi="Calibri" w:cs="Calibri"/>
          <w:color w:val="auto"/>
          <w:lang w:val="el-GR"/>
        </w:rPr>
        <w:t>Κριτήρια Αξιολόγησης (Βαθμολογία: 1 = Πολύ Ανεπαρκές, 5 = Άριστο)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8"/>
        <w:gridCol w:w="2340"/>
        <w:gridCol w:w="2264"/>
        <w:gridCol w:w="1868"/>
      </w:tblGrid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proofErr w:type="spellStart"/>
            <w:r w:rsidRPr="0046264A">
              <w:rPr>
                <w:rFonts w:ascii="Calibri" w:hAnsi="Calibri" w:cs="Calibri"/>
              </w:rPr>
              <w:t>Κριτήριο</w:t>
            </w:r>
            <w:proofErr w:type="spellEnd"/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Περιγραφή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Βαθμολογία (1–5)</w:t>
            </w:r>
          </w:p>
        </w:tc>
        <w:tc>
          <w:tcPr>
            <w:tcW w:w="1869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Παρατηρήσεις</w:t>
            </w: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 xml:space="preserve">Σχετική </w:t>
            </w:r>
            <w:r w:rsidRPr="0046264A">
              <w:rPr>
                <w:rFonts w:ascii="Calibri" w:hAnsi="Calibri" w:cs="Calibri"/>
              </w:rPr>
              <w:t>επαγγελματική εμπειρία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Κατά πόσο η εμπειρία του υποψηφίου σχετίζεται με τη θέση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Γνώσεις &amp; τεχνικές δεξιότητες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Εξειδικευμένες γνώσεις και δεξιότητες που απαιτούνται για τη θέση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Επικοινωνία &amp; παρουσία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Τρόπος έκφρασ</w:t>
            </w:r>
            <w:r w:rsidRPr="0046264A">
              <w:rPr>
                <w:rFonts w:ascii="Calibri" w:hAnsi="Calibri" w:cs="Calibri"/>
              </w:rPr>
              <w:t>ης, επαγγελματική συμπεριφορά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Κριτική σκέψη &amp; επίλυση προβλημάτων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Ικανότητα ανάλυσης και διαχείρισης καταστάσεων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Συνεργασία &amp; ομαδικότητα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Διάθεση και ικανότητα συνεργασίας με άλλους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 xml:space="preserve">Κίνητρα </w:t>
            </w:r>
            <w:r w:rsidRPr="0046264A">
              <w:rPr>
                <w:rFonts w:ascii="Calibri" w:hAnsi="Calibri" w:cs="Calibri"/>
                <w:lang w:val="el-GR"/>
              </w:rPr>
              <w:t>&amp; ενδιαφέρον για τη θέση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Πόσο ειλικρινές και έντονο φαίνεται το ενδιαφέρον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Ανταπόκριση σε ερωτήσεις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Σαφήνεια, πληρότητα και ειλικρίνεια στις απαντήσεις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Κατανόηση του ρόλου &amp; του οργανισμού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 xml:space="preserve">Αντιληπτική ικανότητα </w:t>
            </w:r>
            <w:r w:rsidRPr="0046264A">
              <w:rPr>
                <w:rFonts w:ascii="Calibri" w:hAnsi="Calibri" w:cs="Calibri"/>
                <w:lang w:val="el-GR"/>
              </w:rPr>
              <w:t>για τις ανάγκες της θέσης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Διαθεσιμότητα &amp; ευελιξία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>Ετοιμότητα να ξεκινήσει, αποδοχή ωραρίου, μετακινήσεις κ.λπ.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  <w:tr w:rsidR="00F818EB" w:rsidRPr="0046264A" w:rsidTr="00B25497">
        <w:tc>
          <w:tcPr>
            <w:tcW w:w="2160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Calibri" w:hAnsi="Calibri" w:cs="Calibri"/>
              </w:rPr>
              <w:t>Γενική εντύπωση</w:t>
            </w:r>
          </w:p>
        </w:tc>
        <w:tc>
          <w:tcPr>
            <w:tcW w:w="2343" w:type="dxa"/>
          </w:tcPr>
          <w:p w:rsidR="00F818EB" w:rsidRPr="0046264A" w:rsidRDefault="00F07820">
            <w:pPr>
              <w:rPr>
                <w:rFonts w:ascii="Calibri" w:hAnsi="Calibri" w:cs="Calibri"/>
                <w:lang w:val="el-GR"/>
              </w:rPr>
            </w:pPr>
            <w:r w:rsidRPr="0046264A">
              <w:rPr>
                <w:rFonts w:ascii="Calibri" w:hAnsi="Calibri" w:cs="Calibri"/>
                <w:lang w:val="el-GR"/>
              </w:rPr>
              <w:t xml:space="preserve">Συνολική </w:t>
            </w:r>
            <w:proofErr w:type="spellStart"/>
            <w:r w:rsidRPr="0046264A">
              <w:rPr>
                <w:rFonts w:ascii="Calibri" w:hAnsi="Calibri" w:cs="Calibri"/>
                <w:lang w:val="el-GR"/>
              </w:rPr>
              <w:t>καταλληλότητα</w:t>
            </w:r>
            <w:proofErr w:type="spellEnd"/>
            <w:r w:rsidRPr="0046264A">
              <w:rPr>
                <w:rFonts w:ascii="Calibri" w:hAnsi="Calibri" w:cs="Calibri"/>
                <w:lang w:val="el-GR"/>
              </w:rPr>
              <w:t xml:space="preserve"> για την ομάδα και τον οργανισμό</w:t>
            </w:r>
          </w:p>
        </w:tc>
        <w:tc>
          <w:tcPr>
            <w:tcW w:w="2268" w:type="dxa"/>
          </w:tcPr>
          <w:p w:rsidR="00F818EB" w:rsidRPr="0046264A" w:rsidRDefault="00F07820">
            <w:pPr>
              <w:rPr>
                <w:rFonts w:ascii="Calibri" w:hAnsi="Calibri" w:cs="Calibri"/>
              </w:rPr>
            </w:pP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1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2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3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4 </w:t>
            </w:r>
            <w:r w:rsidRPr="0046264A">
              <w:rPr>
                <w:rFonts w:ascii="Segoe UI Symbol" w:hAnsi="Segoe UI Symbol" w:cs="Segoe UI Symbol"/>
              </w:rPr>
              <w:t>☐</w:t>
            </w:r>
            <w:r w:rsidRPr="0046264A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869" w:type="dxa"/>
          </w:tcPr>
          <w:p w:rsidR="00F818EB" w:rsidRPr="0046264A" w:rsidRDefault="00F818EB">
            <w:pPr>
              <w:rPr>
                <w:rFonts w:ascii="Calibri" w:hAnsi="Calibri" w:cs="Calibri"/>
              </w:rPr>
            </w:pPr>
          </w:p>
        </w:tc>
      </w:tr>
    </w:tbl>
    <w:p w:rsidR="00F818EB" w:rsidRPr="0046264A" w:rsidRDefault="00F07820">
      <w:pPr>
        <w:pStyle w:val="1"/>
        <w:rPr>
          <w:rFonts w:ascii="Calibri" w:hAnsi="Calibri" w:cs="Calibri"/>
          <w:color w:val="auto"/>
        </w:rPr>
      </w:pPr>
      <w:proofErr w:type="spellStart"/>
      <w:r w:rsidRPr="0046264A">
        <w:rPr>
          <w:rFonts w:ascii="Calibri" w:hAnsi="Calibri" w:cs="Calibri"/>
          <w:color w:val="auto"/>
        </w:rPr>
        <w:lastRenderedPageBreak/>
        <w:t>Συνο</w:t>
      </w:r>
      <w:proofErr w:type="spellEnd"/>
      <w:r w:rsidRPr="0046264A">
        <w:rPr>
          <w:rFonts w:ascii="Calibri" w:hAnsi="Calibri" w:cs="Calibri"/>
          <w:color w:val="auto"/>
        </w:rPr>
        <w:t>πτι</w:t>
      </w:r>
      <w:r w:rsidRPr="0046264A">
        <w:rPr>
          <w:rFonts w:ascii="Calibri" w:hAnsi="Calibri" w:cs="Calibri"/>
          <w:color w:val="auto"/>
        </w:rPr>
        <w:t xml:space="preserve">κή </w:t>
      </w:r>
      <w:proofErr w:type="spellStart"/>
      <w:r w:rsidRPr="0046264A">
        <w:rPr>
          <w:rFonts w:ascii="Calibri" w:hAnsi="Calibri" w:cs="Calibri"/>
          <w:color w:val="auto"/>
        </w:rPr>
        <w:t>Εκτίμηση</w:t>
      </w:r>
      <w:proofErr w:type="spellEnd"/>
    </w:p>
    <w:p w:rsidR="00F818EB" w:rsidRPr="0046264A" w:rsidRDefault="00F07820">
      <w:pPr>
        <w:rPr>
          <w:rFonts w:ascii="Calibri" w:hAnsi="Calibri" w:cs="Calibri"/>
        </w:rPr>
      </w:pPr>
      <w:proofErr w:type="spellStart"/>
      <w:r w:rsidRPr="0046264A">
        <w:rPr>
          <w:rFonts w:ascii="Calibri" w:hAnsi="Calibri" w:cs="Calibri"/>
        </w:rPr>
        <w:t>Πλεονεκτήμ</w:t>
      </w:r>
      <w:proofErr w:type="spellEnd"/>
      <w:r w:rsidRPr="0046264A">
        <w:rPr>
          <w:rFonts w:ascii="Calibri" w:hAnsi="Calibri" w:cs="Calibri"/>
        </w:rPr>
        <w:t>ατα υπ</w:t>
      </w:r>
      <w:proofErr w:type="spellStart"/>
      <w:r w:rsidRPr="0046264A">
        <w:rPr>
          <w:rFonts w:ascii="Calibri" w:hAnsi="Calibri" w:cs="Calibri"/>
        </w:rPr>
        <w:t>οψηφίου</w:t>
      </w:r>
      <w:proofErr w:type="spellEnd"/>
      <w:r w:rsidRPr="0046264A">
        <w:rPr>
          <w:rFonts w:ascii="Calibri" w:hAnsi="Calibri" w:cs="Calibri"/>
        </w:rPr>
        <w:t>:</w:t>
      </w:r>
      <w:r w:rsidRPr="0046264A">
        <w:rPr>
          <w:rFonts w:ascii="Calibri" w:hAnsi="Calibri" w:cs="Calibri"/>
        </w:rPr>
        <w:br/>
        <w:t>.............................................................................................................</w:t>
      </w:r>
    </w:p>
    <w:p w:rsidR="00F818EB" w:rsidRPr="0046264A" w:rsidRDefault="00F07820">
      <w:pPr>
        <w:rPr>
          <w:rFonts w:ascii="Calibri" w:hAnsi="Calibri" w:cs="Calibri"/>
        </w:rPr>
      </w:pPr>
      <w:r w:rsidRPr="0046264A">
        <w:rPr>
          <w:rFonts w:ascii="Calibri" w:hAnsi="Calibri" w:cs="Calibri"/>
        </w:rPr>
        <w:t>Αδυναμίες/παρατηρήσεις:</w:t>
      </w:r>
      <w:r w:rsidRPr="0046264A">
        <w:rPr>
          <w:rFonts w:ascii="Calibri" w:hAnsi="Calibri" w:cs="Calibri"/>
        </w:rPr>
        <w:br/>
        <w:t>.....................................................................................</w:t>
      </w:r>
      <w:r w:rsidRPr="0046264A">
        <w:rPr>
          <w:rFonts w:ascii="Calibri" w:hAnsi="Calibri" w:cs="Calibri"/>
        </w:rPr>
        <w:t>........................</w:t>
      </w:r>
    </w:p>
    <w:p w:rsidR="00F818EB" w:rsidRPr="0046264A" w:rsidRDefault="00F07820">
      <w:pPr>
        <w:rPr>
          <w:rFonts w:ascii="Calibri" w:hAnsi="Calibri" w:cs="Calibri"/>
          <w:lang w:val="el-GR"/>
        </w:rPr>
      </w:pPr>
      <w:r w:rsidRPr="0046264A">
        <w:rPr>
          <w:rFonts w:ascii="Calibri" w:hAnsi="Calibri" w:cs="Calibri"/>
          <w:lang w:val="el-GR"/>
        </w:rPr>
        <w:t>Συστήνεται για επόμενο στάδιο (π.χ. πρόσληψη, δεύτερη συνέντευξη);</w:t>
      </w:r>
    </w:p>
    <w:p w:rsidR="00F818EB" w:rsidRDefault="00F07820">
      <w:pPr>
        <w:rPr>
          <w:rFonts w:ascii="Calibri" w:hAnsi="Calibri" w:cs="Calibri"/>
        </w:rPr>
      </w:pPr>
      <w:r w:rsidRPr="0046264A">
        <w:rPr>
          <w:rFonts w:ascii="Segoe UI Symbol" w:hAnsi="Segoe UI Symbol" w:cs="Segoe UI Symbol"/>
        </w:rPr>
        <w:t>☐</w:t>
      </w:r>
      <w:r w:rsidRPr="0046264A">
        <w:rPr>
          <w:rFonts w:ascii="Calibri" w:hAnsi="Calibri" w:cs="Calibri"/>
        </w:rPr>
        <w:t xml:space="preserve"> Ναι    </w:t>
      </w:r>
      <w:r w:rsidRPr="0046264A">
        <w:rPr>
          <w:rFonts w:ascii="Segoe UI Symbol" w:hAnsi="Segoe UI Symbol" w:cs="Segoe UI Symbol"/>
        </w:rPr>
        <w:t>☐</w:t>
      </w:r>
      <w:r w:rsidRPr="0046264A">
        <w:rPr>
          <w:rFonts w:ascii="Calibri" w:hAnsi="Calibri" w:cs="Calibri"/>
        </w:rPr>
        <w:t xml:space="preserve"> </w:t>
      </w:r>
      <w:proofErr w:type="spellStart"/>
      <w:r w:rsidRPr="0046264A">
        <w:rPr>
          <w:rFonts w:ascii="Calibri" w:hAnsi="Calibri" w:cs="Calibri"/>
        </w:rPr>
        <w:t>Όχι</w:t>
      </w:r>
      <w:proofErr w:type="spellEnd"/>
      <w:r w:rsidRPr="0046264A">
        <w:rPr>
          <w:rFonts w:ascii="Calibri" w:hAnsi="Calibri" w:cs="Calibri"/>
        </w:rPr>
        <w:t xml:space="preserve">    </w:t>
      </w:r>
      <w:r w:rsidRPr="0046264A">
        <w:rPr>
          <w:rFonts w:ascii="Segoe UI Symbol" w:hAnsi="Segoe UI Symbol" w:cs="Segoe UI Symbol"/>
        </w:rPr>
        <w:t>☐</w:t>
      </w:r>
      <w:r w:rsidRPr="0046264A">
        <w:rPr>
          <w:rFonts w:ascii="Calibri" w:hAnsi="Calibri" w:cs="Calibri"/>
        </w:rPr>
        <w:t xml:space="preserve"> Υπό π</w:t>
      </w:r>
      <w:proofErr w:type="spellStart"/>
      <w:r w:rsidRPr="0046264A">
        <w:rPr>
          <w:rFonts w:ascii="Calibri" w:hAnsi="Calibri" w:cs="Calibri"/>
        </w:rPr>
        <w:t>ροϋ</w:t>
      </w:r>
      <w:proofErr w:type="spellEnd"/>
      <w:r w:rsidRPr="0046264A">
        <w:rPr>
          <w:rFonts w:ascii="Calibri" w:hAnsi="Calibri" w:cs="Calibri"/>
        </w:rPr>
        <w:t>ποθέσεις</w:t>
      </w: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Default="00B25497">
      <w:pPr>
        <w:rPr>
          <w:rFonts w:ascii="Calibri" w:hAnsi="Calibri" w:cs="Calibri"/>
        </w:rPr>
      </w:pPr>
    </w:p>
    <w:p w:rsidR="00B25497" w:rsidRPr="00B25497" w:rsidRDefault="00B25497">
      <w:pPr>
        <w:rPr>
          <w:rFonts w:ascii="Calibri" w:hAnsi="Calibri" w:cs="Calibri"/>
          <w:lang w:val="el-GR"/>
        </w:rPr>
      </w:pPr>
    </w:p>
    <w:sectPr w:rsidR="00B25497" w:rsidRPr="00B2549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20" w:rsidRDefault="00F07820" w:rsidP="0046264A">
      <w:pPr>
        <w:spacing w:after="0" w:line="240" w:lineRule="auto"/>
      </w:pPr>
      <w:r>
        <w:separator/>
      </w:r>
    </w:p>
  </w:endnote>
  <w:endnote w:type="continuationSeparator" w:id="0">
    <w:p w:rsidR="00F07820" w:rsidRDefault="00F07820" w:rsidP="0046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20" w:rsidRDefault="00F07820" w:rsidP="0046264A">
      <w:pPr>
        <w:spacing w:after="0" w:line="240" w:lineRule="auto"/>
      </w:pPr>
      <w:r>
        <w:separator/>
      </w:r>
    </w:p>
  </w:footnote>
  <w:footnote w:type="continuationSeparator" w:id="0">
    <w:p w:rsidR="00F07820" w:rsidRDefault="00F07820" w:rsidP="0046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4A" w:rsidRPr="0046264A" w:rsidRDefault="0046264A" w:rsidP="0046264A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="Calibri" w:eastAsiaTheme="majorEastAsia" w:hAnsi="Calibri" w:cs="Calibri"/>
        <w:color w:val="17365D" w:themeColor="text2" w:themeShade="BF"/>
        <w:spacing w:val="5"/>
        <w:kern w:val="28"/>
        <w:sz w:val="32"/>
        <w:szCs w:val="52"/>
        <w:lang w:val="el-GR"/>
      </w:rPr>
    </w:pPr>
    <w:r w:rsidRPr="0046264A">
      <w:rPr>
        <w:rFonts w:ascii="Calibri" w:eastAsiaTheme="majorEastAsia" w:hAnsi="Calibri" w:cs="Calibri"/>
        <w:color w:val="17365D" w:themeColor="text2" w:themeShade="BF"/>
        <w:spacing w:val="5"/>
        <w:kern w:val="28"/>
        <w:sz w:val="32"/>
        <w:szCs w:val="52"/>
        <w:lang w:val="el-GR"/>
      </w:rPr>
      <w:t>Φόρμα Αξιολόγησης Υποψηφίου – Συνέντευξη Πρόσληψης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764228"/>
    <w:multiLevelType w:val="hybridMultilevel"/>
    <w:tmpl w:val="C3D8B034"/>
    <w:lvl w:ilvl="0" w:tplc="AC6C1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264A"/>
    <w:rsid w:val="00AA1D8D"/>
    <w:rsid w:val="00B25497"/>
    <w:rsid w:val="00B47730"/>
    <w:rsid w:val="00CB0664"/>
    <w:rsid w:val="00F07820"/>
    <w:rsid w:val="00F818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D38B2"/>
  <w14:defaultImageDpi w14:val="300"/>
  <w15:docId w15:val="{9E38E314-CFD3-4C9C-BECE-A48BAFE6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2DFCCC-15C1-4F79-A2AD-0F1C5CBE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</cp:lastModifiedBy>
  <cp:revision>2</cp:revision>
  <dcterms:created xsi:type="dcterms:W3CDTF">2025-05-31T09:17:00Z</dcterms:created>
  <dcterms:modified xsi:type="dcterms:W3CDTF">2025-05-31T09:17:00Z</dcterms:modified>
  <cp:category/>
</cp:coreProperties>
</file>