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ΕΡΩΤΗΜΑΤΟΛΟΓΙΟ ΑΞΙΟΛΟΓΗΣΗΣ ΑΝΑΓΚΩΝ</w:t>
      </w:r>
    </w:p>
    <w:p>
      <w:r>
        <w:t>Ακαδημαϊκή Έρευνα για την Ψηφιακή Ωρίμανση και Ανάγκες των Οργανισμών της Καστοριάς</w:t>
      </w:r>
    </w:p>
    <w:p>
      <w:r>
        <w:t>Οδηγίες: Αυτό το ερωτηματολόγιο απευθύνεται σε επιχειρήσεις, δημόσιους οργανισμούς, συλλόγους και ελεύθερους επαγγελματίες που δραστηριοποιούνται στον Δήμο Καστοριάς. Οι απαντήσεις είναι ανώνυμες και θα χρησιμοποιηθούν αποκλειστικά στο πλαίσιο ακαδημαϊκής μελέτης φοιτητών.</w:t>
      </w:r>
    </w:p>
    <w:p>
      <w:pPr>
        <w:pStyle w:val="Heading2"/>
      </w:pPr>
      <w:r>
        <w:t>Section 1 of 9</w:t>
      </w:r>
    </w:p>
    <w:p>
      <w:r>
        <w:t>ΑΝΤΙΓΡΑΦΟ-------ΕΡΩΤΗΜΑΤΟΛΟΓΙΟ ΑΞΙΟΛΟΓΗΣΗΣ ΑΝΑΓΚΩΝ</w:t>
      </w:r>
    </w:p>
    <w:p>
      <w:r>
        <w:t>Question:</w:t>
      </w:r>
    </w:p>
    <w:p>
      <w:pPr>
        <w:pStyle w:val="Heading2"/>
      </w:pPr>
      <w:r>
        <w:t>Section 2 of 9</w:t>
      </w:r>
    </w:p>
    <w:p>
      <w:r>
        <w:t>Ενότητα χωρίς τίτλο</w:t>
      </w:r>
    </w:p>
    <w:p>
      <w:r>
        <w:t>Description (optional)</w:t>
      </w:r>
    </w:p>
    <w:p>
      <w:pPr>
        <w:pStyle w:val="Heading2"/>
      </w:pPr>
      <w:r>
        <w:t>Section 3 of 9</w:t>
      </w:r>
    </w:p>
    <w:p>
      <w:r>
        <w:t>ΠΡΟΑΙΡΕΤΙΚΑ ΣΤΟΙΧΕΙΑ ΕΠΙΧΕΙΡΗΣΗΣ / Optional Business Information</w:t>
      </w:r>
    </w:p>
    <w:p>
      <w:r>
        <w:t>⚠️ Μπορείτε να παραλείψετε αυτή την ενότητα εάν δεν επιθυμείτε να δηλώσετε στοιχεία</w:t>
      </w:r>
    </w:p>
    <w:p>
      <w:r>
        <w:t>Όνομα Επιχείρησης / Οργανισμού:</w:t>
      </w:r>
    </w:p>
    <w:p>
      <w:r>
        <w:t>______________________________</w:t>
      </w:r>
    </w:p>
    <w:p>
      <w:r>
        <w:t>Ιστοσελίδα / Social Media:</w:t>
      </w:r>
    </w:p>
    <w:p>
      <w:r>
        <w:t>______________________________</w:t>
      </w:r>
    </w:p>
    <w:p>
      <w:r>
        <w:t>Ημερομηνία Συμπλήρωσης:</w:t>
      </w:r>
    </w:p>
    <w:p>
      <w:r>
        <w:t>______________________________</w:t>
      </w:r>
    </w:p>
    <w:p>
      <w:r>
        <w:t>Ονομασία ή Ιδιότητα Συμμετέχοντος (π.χ. ιδιοκτήτης, υπάλληλος, μέλος συλλόγου):</w:t>
      </w:r>
    </w:p>
    <w:p>
      <w:r>
        <w:t>______________________________</w:t>
      </w:r>
    </w:p>
    <w:p>
      <w:pPr>
        <w:pStyle w:val="Heading2"/>
      </w:pPr>
      <w:r>
        <w:t>Section 4 of 9</w:t>
      </w:r>
    </w:p>
    <w:p>
      <w:r>
        <w:t>ΜΕΡΟΣ Α : Γενικές πληροφορίες</w:t>
      </w:r>
    </w:p>
    <w:p>
      <w:r>
        <w:t>Ποιος είναι ο τύπος του οργανισμού σας; *</w:t>
      </w:r>
    </w:p>
    <w:p>
      <w:r>
        <w:t>______________________________</w:t>
      </w:r>
    </w:p>
    <w:p>
      <w:r>
        <w:t>Other…</w:t>
      </w:r>
    </w:p>
    <w:p>
      <w:r>
        <w:t>Πόσα άτομα απασχολούνται ενεργά(συμπεριλαμβανομένου του ιδιοκτήτη); *</w:t>
      </w:r>
    </w:p>
    <w:p>
      <w:r>
        <w:t>______________________________</w:t>
      </w:r>
    </w:p>
    <w:p>
      <w:r>
        <w:t>Σε ποια δημοτική ενότητα ή περιοχή της Καστοριάς δραστηριοποιείστε; (προαιρετικά)</w:t>
      </w:r>
    </w:p>
    <w:p>
      <w:r>
        <w:t>______________________________</w:t>
      </w:r>
    </w:p>
    <w:p>
      <w:r>
        <w:t>Ποιος είναι ο τομέας δραστηριότητάς σας; *</w:t>
      </w:r>
    </w:p>
    <w:p>
      <w:r>
        <w:t>______________________________</w:t>
      </w:r>
    </w:p>
    <w:p>
      <w:r>
        <w:t>Other…</w:t>
      </w:r>
    </w:p>
    <w:p>
      <w:pPr>
        <w:pStyle w:val="Heading2"/>
      </w:pPr>
      <w:r>
        <w:t>Section 5 of 9</w:t>
      </w:r>
    </w:p>
    <w:p>
      <w:r>
        <w:t>ΜΕΡΟΣ Β: Πελάτες &amp; Ψηφιακά Εργαλεία</w:t>
      </w:r>
    </w:p>
    <w:p>
      <w:r>
        <w:t>Πώς κρατάτε επαφή με τους πελάτες ή τους πολίτες; *</w:t>
      </w:r>
    </w:p>
    <w:p>
      <w:r>
        <w:t>______________________________</w:t>
      </w:r>
    </w:p>
    <w:p>
      <w:r>
        <w:t>Έχετε σύστημα για την αποθήκευση δεδομένων (π.χ. στοιχεία επαφής, παραγγελίες, ραντεβού); *</w:t>
      </w:r>
    </w:p>
    <w:p>
      <w:r>
        <w:t>______________________________</w:t>
      </w:r>
    </w:p>
    <w:p>
      <w:r>
        <w:t>Other…</w:t>
      </w:r>
    </w:p>
    <w:p>
      <w:r>
        <w:t>______________________________</w:t>
      </w:r>
    </w:p>
    <w:p>
      <w:r>
        <w:t>Γνωρίζετε τι είναι το σύστημα CRM (Σύστημα Διαχείριση Πελατειακών Σχέσεων); *</w:t>
      </w:r>
    </w:p>
    <w:p>
      <w:r>
        <w:t>______________________________</w:t>
      </w:r>
    </w:p>
    <w:p>
      <w:r>
        <w:t>Γνωρίζετε τι είναι το ERP (σύστημα για λογιστικά, αποθήκη, έργα κ.λπ.); *</w:t>
      </w:r>
    </w:p>
    <w:p>
      <w:r>
        <w:t>______________________________</w:t>
      </w:r>
    </w:p>
    <w:p>
      <w:r>
        <w:t>Ποιος διαχειρίζεται τα ψηφιακά εργαλεία στον οργανισμό σας; *</w:t>
      </w:r>
    </w:p>
    <w:p>
      <w:r>
        <w:t>______________________________</w:t>
      </w:r>
    </w:p>
    <w:p>
      <w:pPr>
        <w:pStyle w:val="Heading2"/>
      </w:pPr>
      <w:r>
        <w:t>Section 6 of 9</w:t>
      </w:r>
    </w:p>
    <w:p>
      <w:r>
        <w:t>ΜΕΡΟΣ Γ: Ανάγκες και προτάσεις</w:t>
      </w:r>
    </w:p>
    <w:p>
      <w:r>
        <w:t>Ποιο από τα παρακάτω θα βοηθούσε οικονομικά την επιχείρησή/οργανισμό σας σήμερα; *</w:t>
      </w:r>
    </w:p>
    <w:p>
      <w:r>
        <w:t>______________________________</w:t>
      </w:r>
    </w:p>
    <w:p>
      <w:r>
        <w:t>Other…</w:t>
      </w:r>
    </w:p>
    <w:p>
      <w:r>
        <w:t>______________________________</w:t>
      </w:r>
    </w:p>
    <w:p>
      <w:r>
        <w:t>Θα σας ενδιέφερε να συμμετέχετε σε ένα πιλοτικό εργαστήριο CRM/ERP ή ψηφιακής μετάβασης; *</w:t>
      </w:r>
    </w:p>
    <w:p>
      <w:r>
        <w:t>______________________________</w:t>
      </w:r>
    </w:p>
    <w:p>
      <w:r>
        <w:t>Πώς θα αξιολογούσατε το επίπεδο ψηφιακής ωριμότητας του οργανισμού σας; * (1-5)</w:t>
      </w:r>
    </w:p>
    <w:p>
      <w:r>
        <w:t>______________________________</w:t>
      </w:r>
    </w:p>
    <w:p>
      <w:r>
        <w:t>Πιστεύετε οτι η περιοχή της Καστοριάς έχει ανάγκη από ενίσχυση σε θέματα τεχνολογίας και καινοτομίας; *</w:t>
      </w:r>
    </w:p>
    <w:p>
      <w:r>
        <w:t>______________________________</w:t>
      </w:r>
    </w:p>
    <w:p>
      <w:pPr>
        <w:pStyle w:val="Heading2"/>
      </w:pPr>
      <w:r>
        <w:t>Section 7 of 9</w:t>
      </w:r>
    </w:p>
    <w:p>
      <w:r>
        <w:t>ΜΕΡΟΣ Δ: Ψηφιακές Τεχνολογίες, Ανάγκες &amp; Προτάσεις για την πόλη</w:t>
      </w:r>
    </w:p>
    <w:p>
      <w:r>
        <w:t>Ποιες από τις παρακάτω ψηφιακές τεχνολογίες σας ενδιαφέρει να μάθετε ή να χρησιμοποιήσετε; *</w:t>
      </w:r>
    </w:p>
    <w:p>
      <w:r>
        <w:t>______________________________</w:t>
      </w:r>
    </w:p>
    <w:p>
      <w:r>
        <w:t>Other…</w:t>
      </w:r>
    </w:p>
    <w:p>
      <w:r>
        <w:t>______________________________</w:t>
      </w:r>
    </w:p>
    <w:p>
      <w:r>
        <w:t>Ποια είναι κατά τη γνώμη σας η μεγαλύτερη προσωπική ή επαγγελματική ανάγκη αυτή την περίοδο; *</w:t>
      </w:r>
    </w:p>
    <w:p>
      <w:r>
        <w:t>______________________________</w:t>
      </w:r>
    </w:p>
    <w:p>
      <w:r>
        <w:t>Other…</w:t>
      </w:r>
    </w:p>
    <w:p>
      <w:r>
        <w:t>______________________________</w:t>
      </w:r>
    </w:p>
    <w:p>
      <w:r>
        <w:t>Αν μπορούσατε να προτείνετε μία ρεαλιστική λύση ή ιδέα για την ανάπτυξη της Καστοριάς, ποια θα ήταν; *</w:t>
      </w:r>
    </w:p>
    <w:p>
      <w:r>
        <w:t>______________________________</w:t>
      </w:r>
    </w:p>
    <w:p>
      <w:r>
        <w:t>Other…</w:t>
      </w:r>
    </w:p>
    <w:p>
      <w:r>
        <w:t>______________________________</w:t>
      </w:r>
    </w:p>
    <w:p>
      <w:pPr>
        <w:pStyle w:val="Heading2"/>
      </w:pPr>
      <w:r>
        <w:t>Section 8 of 9</w:t>
      </w:r>
    </w:p>
    <w:p>
      <w:r>
        <w:t>ΜΕΡΟΣ Ε: Τεχνητή νοημοσύνη &amp; Επιχειρηματική Εμπειρία στην Ελλάδα και στο Εξωτερικό</w:t>
      </w:r>
    </w:p>
    <w:p>
      <w:r>
        <w:t>Γνωρίζετε τι είναι η Τεχνητή Νοημοσύνη (ΑΙ); *</w:t>
      </w:r>
    </w:p>
    <w:p>
      <w:r>
        <w:t>______________________________</w:t>
      </w:r>
    </w:p>
    <w:p>
      <w:r>
        <w:t>Εμπιστεύεστε τη Τεχνητή Νοημοσύνη; * (Καθόλου 1-5 Πάρα πολύ)</w:t>
      </w:r>
    </w:p>
    <w:p>
      <w:r>
        <w:t>______________________________</w:t>
      </w:r>
    </w:p>
    <w:p>
      <w:r>
        <w:t>Ποιές εφαρμογές ΑΙ σας φαίνονται πιο χρήσιμες για την επιχείρησή σας; *</w:t>
      </w:r>
    </w:p>
    <w:p>
      <w:r>
        <w:t>______________________________</w:t>
      </w:r>
    </w:p>
    <w:p>
      <w:r>
        <w:t>Other…</w:t>
      </w:r>
    </w:p>
    <w:p>
      <w:r>
        <w:t>______________________________</w:t>
      </w:r>
    </w:p>
    <w:p>
      <w:r>
        <w:t>Αν είχατε την ευκαιρία για μια δωρεάν επιμόρφωση για τη χρήση ΑΙ στην επιχείρησή σας, θα συμμετείχατε; *</w:t>
      </w:r>
    </w:p>
    <w:p>
      <w:r>
        <w:t>______________________________</w:t>
      </w:r>
    </w:p>
    <w:p>
      <w:pPr>
        <w:pStyle w:val="Heading2"/>
      </w:pPr>
      <w:r>
        <w:t>Section 9 of 9</w:t>
      </w:r>
    </w:p>
    <w:p>
      <w:r>
        <w:t>ΜΕΡΟΣ ΣΤ: Εμπόδια &amp; Προβληματισμοί στο Επιχειρείν</w:t>
      </w:r>
    </w:p>
    <w:p>
      <w:r>
        <w:t>Ποια είναι τα βασικά προβλήματα που αντιμετωπίζετε κατά την επιχειρηματική σας δραστηριότητα; *</w:t>
      </w:r>
    </w:p>
    <w:p>
      <w:r>
        <w:t>______________________________</w:t>
      </w:r>
    </w:p>
    <w:p>
      <w:r>
        <w:t>Other…</w:t>
      </w:r>
    </w:p>
    <w:p>
      <w:r>
        <w:t>______________________________</w:t>
      </w:r>
    </w:p>
    <w:p>
      <w:r>
        <w:t>Ποια είναι η μεγαλύτερη οικονομική πρόκληση που αντιμετωπίζετε; *</w:t>
      </w:r>
    </w:p>
    <w:p>
      <w:r>
        <w:t>______________________________</w:t>
      </w:r>
    </w:p>
    <w:p>
      <w:r>
        <w:t>Έχετε επιχειρηματική εμπειρία ή συνεργασίες με το εξωτερικό; *</w:t>
      </w:r>
    </w:p>
    <w:p>
      <w:r>
        <w:t>______________________________</w:t>
      </w:r>
    </w:p>
    <w:p>
      <w:r>
        <w:t>Αν ναι, τι δεν σας άρεσε ή σας δυσκόλεψε στη συνεργασία με το εξωτερικό;</w:t>
      </w:r>
    </w:p>
    <w:p>
      <w:r>
        <w:t>______________________________</w:t>
      </w:r>
    </w:p>
    <w:p>
      <w:r>
        <w:t>Other…</w:t>
      </w:r>
    </w:p>
    <w:p>
      <w:r>
        <w:t>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